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E322" w14:textId="77777777" w:rsidR="0044028C" w:rsidRDefault="0044028C">
      <w:pPr>
        <w:spacing w:after="0"/>
        <w:jc w:val="center"/>
        <w:rPr>
          <w:rFonts w:ascii="Arial" w:hAnsi="Arial" w:cs="Arial"/>
          <w:b/>
          <w:color w:val="404040"/>
          <w:sz w:val="32"/>
        </w:rPr>
      </w:pPr>
    </w:p>
    <w:p w14:paraId="69DE2DCF" w14:textId="25402DDB" w:rsidR="004A5CC2" w:rsidRPr="00AD6217" w:rsidRDefault="00000000">
      <w:pPr>
        <w:spacing w:after="0"/>
        <w:jc w:val="center"/>
        <w:rPr>
          <w:rFonts w:ascii="Arial" w:hAnsi="Arial" w:cs="Arial"/>
        </w:rPr>
      </w:pPr>
      <w:r w:rsidRPr="00AD6217">
        <w:rPr>
          <w:rFonts w:ascii="Arial" w:hAnsi="Arial" w:cs="Arial"/>
          <w:b/>
          <w:color w:val="404040"/>
          <w:sz w:val="32"/>
        </w:rPr>
        <w:t>The MICDS Distinguished Alumni Award</w:t>
      </w:r>
    </w:p>
    <w:p w14:paraId="0B905843" w14:textId="77777777" w:rsidR="004A5CC2" w:rsidRPr="00AD6217" w:rsidRDefault="00000000">
      <w:pPr>
        <w:spacing w:after="80"/>
        <w:jc w:val="center"/>
        <w:rPr>
          <w:rFonts w:ascii="Arial" w:hAnsi="Arial" w:cs="Arial"/>
        </w:rPr>
      </w:pPr>
      <w:r w:rsidRPr="00AD6217">
        <w:rPr>
          <w:rFonts w:ascii="Arial" w:hAnsi="Arial" w:cs="Arial"/>
          <w:b/>
          <w:color w:val="5A5A5A"/>
          <w:sz w:val="24"/>
        </w:rPr>
        <w:t>Nomination Form</w:t>
      </w:r>
    </w:p>
    <w:p w14:paraId="3B96B1B2" w14:textId="77777777" w:rsidR="004A5CC2" w:rsidRPr="00AD6217" w:rsidRDefault="00000000">
      <w:pPr>
        <w:spacing w:after="80"/>
        <w:jc w:val="center"/>
        <w:rPr>
          <w:rFonts w:ascii="Arial" w:hAnsi="Arial" w:cs="Arial"/>
        </w:rPr>
      </w:pPr>
      <w:r w:rsidRPr="00AD6217">
        <w:rPr>
          <w:rFonts w:ascii="Arial" w:hAnsi="Arial" w:cs="Arial"/>
          <w:i/>
          <w:color w:val="5A5A5A"/>
          <w:sz w:val="19"/>
        </w:rPr>
        <w:t>The next Distinguished Alumni Award will be presented during the 2027-28 school year.</w:t>
      </w:r>
    </w:p>
    <w:p w14:paraId="60C2BC91" w14:textId="77777777" w:rsidR="00AD6217" w:rsidRPr="00AD6217" w:rsidRDefault="00AD6217">
      <w:pPr>
        <w:pBdr>
          <w:bottom w:val="single" w:sz="6" w:space="1" w:color="B7B7B7"/>
        </w:pBdr>
        <w:spacing w:before="80" w:after="40"/>
        <w:rPr>
          <w:rFonts w:ascii="Arial" w:hAnsi="Arial" w:cs="Arial"/>
          <w:b/>
          <w:color w:val="5A5A5A"/>
          <w:sz w:val="16"/>
          <w:szCs w:val="16"/>
        </w:rPr>
      </w:pPr>
    </w:p>
    <w:p w14:paraId="1F2BCBB6" w14:textId="29C8F9D8" w:rsidR="004A5CC2" w:rsidRPr="00AD6217" w:rsidRDefault="00000000">
      <w:pPr>
        <w:pBdr>
          <w:bottom w:val="single" w:sz="6" w:space="1" w:color="B7B7B7"/>
        </w:pBdr>
        <w:spacing w:before="80" w:after="40"/>
        <w:rPr>
          <w:rFonts w:ascii="Arial" w:hAnsi="Arial" w:cs="Arial"/>
        </w:rPr>
      </w:pPr>
      <w:r w:rsidRPr="00AD6217">
        <w:rPr>
          <w:rFonts w:ascii="Arial" w:hAnsi="Arial" w:cs="Arial"/>
          <w:b/>
          <w:color w:val="5A5A5A"/>
          <w:sz w:val="19"/>
        </w:rPr>
        <w:t>NOMINEE INFORMATION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85"/>
        <w:gridCol w:w="5285"/>
      </w:tblGrid>
      <w:tr w:rsidR="004A5CC2" w:rsidRPr="00AD6217" w14:paraId="3797901C" w14:textId="77777777">
        <w:trPr>
          <w:trHeight w:val="374"/>
          <w:jc w:val="center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2DAFC" w14:textId="3CE4E34A" w:rsidR="004A5CC2" w:rsidRPr="00AD6217" w:rsidRDefault="00000000">
            <w:pPr>
              <w:spacing w:after="0"/>
              <w:rPr>
                <w:rFonts w:ascii="Arial" w:hAnsi="Arial" w:cs="Arial"/>
                <w:szCs w:val="20"/>
              </w:rPr>
            </w:pPr>
            <w:r w:rsidRPr="00AD6217">
              <w:rPr>
                <w:rFonts w:ascii="Arial" w:hAnsi="Arial" w:cs="Arial"/>
                <w:b/>
                <w:szCs w:val="20"/>
              </w:rPr>
              <w:t xml:space="preserve">Nominee </w:t>
            </w:r>
            <w:r w:rsidR="00AD6217">
              <w:rPr>
                <w:rFonts w:ascii="Arial" w:hAnsi="Arial" w:cs="Arial"/>
                <w:b/>
                <w:szCs w:val="20"/>
              </w:rPr>
              <w:t>N</w:t>
            </w:r>
            <w:r w:rsidRPr="00AD6217">
              <w:rPr>
                <w:rFonts w:ascii="Arial" w:hAnsi="Arial" w:cs="Arial"/>
                <w:b/>
                <w:szCs w:val="20"/>
              </w:rPr>
              <w:t>ame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666666"/>
              <w:right w:val="nil"/>
            </w:tcBorders>
            <w:vAlign w:val="bottom"/>
          </w:tcPr>
          <w:p w14:paraId="3007D588" w14:textId="77777777" w:rsidR="004A5CC2" w:rsidRPr="00AD6217" w:rsidRDefault="004A5CC2">
            <w:pPr>
              <w:rPr>
                <w:rFonts w:ascii="Arial" w:hAnsi="Arial" w:cs="Arial"/>
                <w:szCs w:val="20"/>
              </w:rPr>
            </w:pPr>
          </w:p>
        </w:tc>
      </w:tr>
      <w:tr w:rsidR="004A5CC2" w:rsidRPr="00AD6217" w14:paraId="03D6BFFD" w14:textId="77777777">
        <w:trPr>
          <w:trHeight w:val="374"/>
          <w:jc w:val="center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04382" w14:textId="26FEEA72" w:rsidR="004A5CC2" w:rsidRPr="00AD6217" w:rsidRDefault="00000000">
            <w:pPr>
              <w:spacing w:after="0"/>
              <w:rPr>
                <w:rFonts w:ascii="Arial" w:hAnsi="Arial" w:cs="Arial"/>
                <w:szCs w:val="20"/>
              </w:rPr>
            </w:pPr>
            <w:r w:rsidRPr="00AD6217">
              <w:rPr>
                <w:rFonts w:ascii="Arial" w:hAnsi="Arial" w:cs="Arial"/>
                <w:b/>
                <w:szCs w:val="20"/>
              </w:rPr>
              <w:t xml:space="preserve">Class </w:t>
            </w:r>
            <w:r w:rsidR="00AD6217">
              <w:rPr>
                <w:rFonts w:ascii="Arial" w:hAnsi="Arial" w:cs="Arial"/>
                <w:b/>
                <w:szCs w:val="20"/>
              </w:rPr>
              <w:t>Y</w:t>
            </w:r>
            <w:r w:rsidRPr="00AD6217">
              <w:rPr>
                <w:rFonts w:ascii="Arial" w:hAnsi="Arial" w:cs="Arial"/>
                <w:b/>
                <w:szCs w:val="20"/>
              </w:rPr>
              <w:t>ear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666666"/>
              <w:right w:val="nil"/>
            </w:tcBorders>
            <w:vAlign w:val="bottom"/>
          </w:tcPr>
          <w:p w14:paraId="6FAABB0C" w14:textId="77777777" w:rsidR="004A5CC2" w:rsidRPr="00AD6217" w:rsidRDefault="004A5CC2">
            <w:pPr>
              <w:rPr>
                <w:rFonts w:ascii="Arial" w:hAnsi="Arial" w:cs="Arial"/>
                <w:szCs w:val="20"/>
              </w:rPr>
            </w:pPr>
          </w:p>
        </w:tc>
      </w:tr>
      <w:tr w:rsidR="004A5CC2" w:rsidRPr="00AD6217" w14:paraId="22BAB529" w14:textId="77777777">
        <w:trPr>
          <w:trHeight w:val="389"/>
          <w:jc w:val="center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608FED81" w14:textId="47FCF9F9" w:rsidR="004A5CC2" w:rsidRPr="00AD6217" w:rsidRDefault="00000000">
            <w:pPr>
              <w:spacing w:after="0"/>
              <w:rPr>
                <w:rFonts w:ascii="Arial" w:hAnsi="Arial" w:cs="Arial"/>
                <w:szCs w:val="20"/>
              </w:rPr>
            </w:pPr>
            <w:r w:rsidRPr="00AD6217">
              <w:rPr>
                <w:rFonts w:ascii="Arial" w:hAnsi="Arial" w:cs="Arial"/>
                <w:b/>
                <w:szCs w:val="20"/>
              </w:rPr>
              <w:t xml:space="preserve">School </w:t>
            </w:r>
            <w:r w:rsidR="00AD6217">
              <w:rPr>
                <w:rFonts w:ascii="Arial" w:hAnsi="Arial" w:cs="Arial"/>
                <w:b/>
                <w:szCs w:val="20"/>
              </w:rPr>
              <w:t>A</w:t>
            </w:r>
            <w:r w:rsidRPr="00AD6217">
              <w:rPr>
                <w:rFonts w:ascii="Arial" w:hAnsi="Arial" w:cs="Arial"/>
                <w:b/>
                <w:szCs w:val="20"/>
              </w:rPr>
              <w:t>ttended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0C97483B" w14:textId="77777777" w:rsidR="004A5CC2" w:rsidRPr="00AD6217" w:rsidRDefault="00000000">
            <w:pPr>
              <w:spacing w:after="0"/>
              <w:rPr>
                <w:rFonts w:ascii="Arial" w:hAnsi="Arial" w:cs="Arial"/>
                <w:szCs w:val="20"/>
              </w:rPr>
            </w:pPr>
            <w:proofErr w:type="gramStart"/>
            <w:r w:rsidRPr="00AD6217">
              <w:rPr>
                <w:rFonts w:ascii="Arial" w:hAnsi="Arial" w:cs="Arial"/>
                <w:szCs w:val="20"/>
              </w:rPr>
              <w:t>[ ]</w:t>
            </w:r>
            <w:proofErr w:type="gramEnd"/>
            <w:r w:rsidRPr="00AD6217">
              <w:rPr>
                <w:rFonts w:ascii="Arial" w:hAnsi="Arial" w:cs="Arial"/>
                <w:szCs w:val="20"/>
              </w:rPr>
              <w:t xml:space="preserve"> MI  </w:t>
            </w:r>
            <w:proofErr w:type="gramStart"/>
            <w:r w:rsidRPr="00AD6217">
              <w:rPr>
                <w:rFonts w:ascii="Arial" w:hAnsi="Arial" w:cs="Arial"/>
                <w:szCs w:val="20"/>
              </w:rPr>
              <w:t xml:space="preserve">   [</w:t>
            </w:r>
            <w:proofErr w:type="gramEnd"/>
            <w:r w:rsidRPr="00AD6217">
              <w:rPr>
                <w:rFonts w:ascii="Arial" w:hAnsi="Arial" w:cs="Arial"/>
                <w:szCs w:val="20"/>
              </w:rPr>
              <w:t xml:space="preserve"> ] CDS  </w:t>
            </w:r>
            <w:proofErr w:type="gramStart"/>
            <w:r w:rsidRPr="00AD6217">
              <w:rPr>
                <w:rFonts w:ascii="Arial" w:hAnsi="Arial" w:cs="Arial"/>
                <w:szCs w:val="20"/>
              </w:rPr>
              <w:t xml:space="preserve">   [</w:t>
            </w:r>
            <w:proofErr w:type="gramEnd"/>
            <w:r w:rsidRPr="00AD6217">
              <w:rPr>
                <w:rFonts w:ascii="Arial" w:hAnsi="Arial" w:cs="Arial"/>
                <w:szCs w:val="20"/>
              </w:rPr>
              <w:t xml:space="preserve"> ] MICDS</w:t>
            </w:r>
          </w:p>
        </w:tc>
      </w:tr>
      <w:tr w:rsidR="004A5CC2" w:rsidRPr="00AD6217" w14:paraId="24952850" w14:textId="77777777">
        <w:trPr>
          <w:trHeight w:val="374"/>
          <w:jc w:val="center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4A26F" w14:textId="6C001BA1" w:rsidR="004A5CC2" w:rsidRPr="00AD6217" w:rsidRDefault="00000000">
            <w:pPr>
              <w:spacing w:after="0"/>
              <w:rPr>
                <w:rFonts w:ascii="Arial" w:hAnsi="Arial" w:cs="Arial"/>
                <w:szCs w:val="20"/>
              </w:rPr>
            </w:pPr>
            <w:r w:rsidRPr="00AD6217">
              <w:rPr>
                <w:rFonts w:ascii="Arial" w:hAnsi="Arial" w:cs="Arial"/>
                <w:b/>
                <w:szCs w:val="20"/>
              </w:rPr>
              <w:t>Employer/</w:t>
            </w:r>
            <w:r w:rsidR="00AD6217" w:rsidRPr="00AD6217">
              <w:rPr>
                <w:rFonts w:ascii="Arial" w:hAnsi="Arial" w:cs="Arial"/>
                <w:b/>
                <w:szCs w:val="20"/>
              </w:rPr>
              <w:t>O</w:t>
            </w:r>
            <w:r w:rsidRPr="00AD6217">
              <w:rPr>
                <w:rFonts w:ascii="Arial" w:hAnsi="Arial" w:cs="Arial"/>
                <w:b/>
                <w:szCs w:val="20"/>
              </w:rPr>
              <w:t>ccupation/</w:t>
            </w:r>
            <w:r w:rsidR="00AD6217" w:rsidRPr="00AD6217">
              <w:rPr>
                <w:rFonts w:ascii="Arial" w:hAnsi="Arial" w:cs="Arial"/>
                <w:b/>
                <w:szCs w:val="20"/>
              </w:rPr>
              <w:t>T</w:t>
            </w:r>
            <w:r w:rsidRPr="00AD6217">
              <w:rPr>
                <w:rFonts w:ascii="Arial" w:hAnsi="Arial" w:cs="Arial"/>
                <w:b/>
                <w:szCs w:val="20"/>
              </w:rPr>
              <w:t>itle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666666"/>
              <w:right w:val="nil"/>
            </w:tcBorders>
            <w:vAlign w:val="bottom"/>
          </w:tcPr>
          <w:p w14:paraId="65987388" w14:textId="77777777" w:rsidR="004A5CC2" w:rsidRPr="00AD6217" w:rsidRDefault="004A5CC2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E0EA2B7" w14:textId="77777777" w:rsidR="00AD6217" w:rsidRPr="00AD6217" w:rsidRDefault="00AD6217">
      <w:pPr>
        <w:pBdr>
          <w:bottom w:val="single" w:sz="6" w:space="1" w:color="B7B7B7"/>
        </w:pBdr>
        <w:spacing w:before="80" w:after="40"/>
        <w:rPr>
          <w:rFonts w:ascii="Arial" w:hAnsi="Arial" w:cs="Arial"/>
          <w:b/>
          <w:color w:val="5A5A5A"/>
          <w:sz w:val="16"/>
          <w:szCs w:val="16"/>
        </w:rPr>
      </w:pPr>
    </w:p>
    <w:p w14:paraId="09383ADD" w14:textId="21C21790" w:rsidR="004A5CC2" w:rsidRPr="00AD6217" w:rsidRDefault="00000000">
      <w:pPr>
        <w:pBdr>
          <w:bottom w:val="single" w:sz="6" w:space="1" w:color="B7B7B7"/>
        </w:pBdr>
        <w:spacing w:before="80" w:after="40"/>
        <w:rPr>
          <w:rFonts w:ascii="Arial" w:hAnsi="Arial" w:cs="Arial"/>
        </w:rPr>
      </w:pPr>
      <w:r w:rsidRPr="00AD6217">
        <w:rPr>
          <w:rFonts w:ascii="Arial" w:hAnsi="Arial" w:cs="Arial"/>
          <w:b/>
          <w:color w:val="5A5A5A"/>
          <w:sz w:val="19"/>
        </w:rPr>
        <w:t>AWARD CRITERIA</w:t>
      </w:r>
    </w:p>
    <w:p w14:paraId="4D36F3CC" w14:textId="77777777" w:rsidR="004A5CC2" w:rsidRPr="00AD6217" w:rsidRDefault="00000000">
      <w:pPr>
        <w:spacing w:after="80"/>
        <w:rPr>
          <w:rFonts w:ascii="Arial" w:hAnsi="Arial" w:cs="Arial"/>
        </w:rPr>
      </w:pPr>
      <w:r w:rsidRPr="00AD6217">
        <w:rPr>
          <w:rFonts w:ascii="Arial" w:hAnsi="Arial" w:cs="Arial"/>
        </w:rPr>
        <w:t>Record of extraordinary service and achievement to a particular business endeavor, organization or cause that has brought distinction to MICDS, either directly or indirectly.</w:t>
      </w:r>
    </w:p>
    <w:p w14:paraId="5033A5D6" w14:textId="77777777" w:rsidR="004A5CC2" w:rsidRPr="00AD6217" w:rsidRDefault="00000000">
      <w:pPr>
        <w:spacing w:before="20" w:after="40"/>
        <w:rPr>
          <w:rFonts w:ascii="Arial" w:hAnsi="Arial" w:cs="Arial"/>
        </w:rPr>
      </w:pPr>
      <w:r w:rsidRPr="00AD6217">
        <w:rPr>
          <w:rFonts w:ascii="Arial" w:hAnsi="Arial" w:cs="Arial"/>
          <w:b/>
        </w:rPr>
        <w:t>Please describe how the nominee meets the main award criteria.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4A5CC2" w:rsidRPr="00AD6217" w14:paraId="59B411CD" w14:textId="77777777">
        <w:trPr>
          <w:trHeight w:val="1181"/>
          <w:jc w:val="center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</w:tcPr>
          <w:p w14:paraId="7DA86754" w14:textId="77777777" w:rsidR="004A5CC2" w:rsidRDefault="004A5CC2">
            <w:pPr>
              <w:spacing w:after="0"/>
              <w:rPr>
                <w:rFonts w:ascii="Arial" w:hAnsi="Arial" w:cs="Arial"/>
              </w:rPr>
            </w:pPr>
          </w:p>
          <w:p w14:paraId="178E2F7D" w14:textId="77777777" w:rsidR="00AD6217" w:rsidRDefault="00AD6217">
            <w:pPr>
              <w:spacing w:after="0"/>
              <w:rPr>
                <w:rFonts w:ascii="Arial" w:hAnsi="Arial" w:cs="Arial"/>
              </w:rPr>
            </w:pPr>
          </w:p>
          <w:p w14:paraId="448020BF" w14:textId="77777777" w:rsidR="00AD6217" w:rsidRDefault="00AD6217">
            <w:pPr>
              <w:spacing w:after="0"/>
              <w:rPr>
                <w:rFonts w:ascii="Arial" w:hAnsi="Arial" w:cs="Arial"/>
              </w:rPr>
            </w:pPr>
          </w:p>
          <w:p w14:paraId="29044A79" w14:textId="77777777" w:rsidR="00AD6217" w:rsidRDefault="00AD6217">
            <w:pPr>
              <w:spacing w:after="0"/>
              <w:rPr>
                <w:rFonts w:ascii="Arial" w:hAnsi="Arial" w:cs="Arial"/>
              </w:rPr>
            </w:pPr>
          </w:p>
          <w:p w14:paraId="227B1A9F" w14:textId="77777777" w:rsidR="00AD6217" w:rsidRDefault="00AD6217">
            <w:pPr>
              <w:spacing w:after="0"/>
              <w:rPr>
                <w:rFonts w:ascii="Arial" w:hAnsi="Arial" w:cs="Arial"/>
              </w:rPr>
            </w:pPr>
          </w:p>
          <w:p w14:paraId="79C40C5D" w14:textId="77777777" w:rsidR="00AD6217" w:rsidRDefault="00AD6217">
            <w:pPr>
              <w:spacing w:after="0"/>
              <w:rPr>
                <w:rFonts w:ascii="Arial" w:hAnsi="Arial" w:cs="Arial"/>
              </w:rPr>
            </w:pPr>
          </w:p>
          <w:p w14:paraId="330548BD" w14:textId="77777777" w:rsidR="00AD6217" w:rsidRDefault="00AD6217">
            <w:pPr>
              <w:spacing w:after="0"/>
              <w:rPr>
                <w:rFonts w:ascii="Arial" w:hAnsi="Arial" w:cs="Arial"/>
              </w:rPr>
            </w:pPr>
          </w:p>
          <w:p w14:paraId="40470290" w14:textId="77777777" w:rsidR="00AD6217" w:rsidRDefault="00AD6217">
            <w:pPr>
              <w:spacing w:after="0"/>
              <w:rPr>
                <w:rFonts w:ascii="Arial" w:hAnsi="Arial" w:cs="Arial"/>
              </w:rPr>
            </w:pPr>
          </w:p>
          <w:p w14:paraId="40A64A6B" w14:textId="77777777" w:rsidR="00AD6217" w:rsidRDefault="00AD6217">
            <w:pPr>
              <w:spacing w:after="0"/>
              <w:rPr>
                <w:rFonts w:ascii="Arial" w:hAnsi="Arial" w:cs="Arial"/>
              </w:rPr>
            </w:pPr>
          </w:p>
          <w:p w14:paraId="686DDC94" w14:textId="77777777" w:rsidR="00AD6217" w:rsidRPr="00AD6217" w:rsidRDefault="00AD621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C1BBEDC" w14:textId="77777777" w:rsidR="004A5CC2" w:rsidRPr="00AD6217" w:rsidRDefault="00000000">
      <w:pPr>
        <w:spacing w:before="20" w:after="40"/>
        <w:rPr>
          <w:rFonts w:ascii="Arial" w:hAnsi="Arial" w:cs="Arial"/>
        </w:rPr>
      </w:pPr>
      <w:r w:rsidRPr="00AD6217">
        <w:rPr>
          <w:rFonts w:ascii="Arial" w:hAnsi="Arial" w:cs="Arial"/>
          <w:b/>
        </w:rPr>
        <w:t>Other factors for consideration: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4A5CC2" w:rsidRPr="00AD6217" w14:paraId="6AE55757" w14:textId="77777777">
        <w:trPr>
          <w:trHeight w:val="806"/>
          <w:jc w:val="center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</w:tcPr>
          <w:p w14:paraId="5FA015CF" w14:textId="77777777" w:rsidR="00AD6217" w:rsidRDefault="00AD6217">
            <w:pPr>
              <w:spacing w:after="0"/>
              <w:rPr>
                <w:rFonts w:ascii="Arial" w:hAnsi="Arial" w:cs="Arial"/>
              </w:rPr>
            </w:pPr>
          </w:p>
          <w:p w14:paraId="6E749858" w14:textId="77777777" w:rsidR="00AD6217" w:rsidRDefault="00AD6217">
            <w:pPr>
              <w:spacing w:after="0"/>
              <w:rPr>
                <w:rFonts w:ascii="Arial" w:hAnsi="Arial" w:cs="Arial"/>
              </w:rPr>
            </w:pPr>
          </w:p>
          <w:p w14:paraId="63D5D11F" w14:textId="77777777" w:rsidR="00AD6217" w:rsidRDefault="00AD6217">
            <w:pPr>
              <w:spacing w:after="0"/>
              <w:rPr>
                <w:rFonts w:ascii="Arial" w:hAnsi="Arial" w:cs="Arial"/>
              </w:rPr>
            </w:pPr>
          </w:p>
          <w:p w14:paraId="767C2251" w14:textId="77777777" w:rsidR="00AD6217" w:rsidRDefault="00AD6217">
            <w:pPr>
              <w:spacing w:after="0"/>
              <w:rPr>
                <w:rFonts w:ascii="Arial" w:hAnsi="Arial" w:cs="Arial"/>
              </w:rPr>
            </w:pPr>
          </w:p>
          <w:p w14:paraId="7F75F282" w14:textId="77777777" w:rsidR="00AD6217" w:rsidRPr="00AD6217" w:rsidRDefault="00AD621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B549705" w14:textId="77777777" w:rsidR="004A5CC2" w:rsidRPr="00AD6217" w:rsidRDefault="00000000">
      <w:pPr>
        <w:spacing w:before="20" w:after="40"/>
        <w:rPr>
          <w:rFonts w:ascii="Arial" w:hAnsi="Arial" w:cs="Arial"/>
        </w:rPr>
      </w:pPr>
      <w:r w:rsidRPr="00AD6217">
        <w:rPr>
          <w:rFonts w:ascii="Arial" w:hAnsi="Arial" w:cs="Arial"/>
          <w:b/>
        </w:rPr>
        <w:t>Commitment to MICDS: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32"/>
      </w:tblGrid>
      <w:tr w:rsidR="004A5CC2" w:rsidRPr="00AD6217" w14:paraId="67CE8A76" w14:textId="77777777" w:rsidTr="00AD6217">
        <w:trPr>
          <w:trHeight w:val="806"/>
          <w:jc w:val="center"/>
        </w:trPr>
        <w:tc>
          <w:tcPr>
            <w:tcW w:w="1013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</w:tcPr>
          <w:p w14:paraId="395C719F" w14:textId="77777777" w:rsidR="004A5CC2" w:rsidRDefault="004A5CC2">
            <w:pPr>
              <w:spacing w:after="0"/>
              <w:rPr>
                <w:rFonts w:ascii="Arial" w:hAnsi="Arial" w:cs="Arial"/>
              </w:rPr>
            </w:pPr>
          </w:p>
          <w:p w14:paraId="021ACCA1" w14:textId="77777777" w:rsidR="00AD6217" w:rsidRDefault="00AD6217">
            <w:pPr>
              <w:spacing w:after="0"/>
              <w:rPr>
                <w:rFonts w:ascii="Arial" w:hAnsi="Arial" w:cs="Arial"/>
              </w:rPr>
            </w:pPr>
          </w:p>
          <w:p w14:paraId="11B8D1D9" w14:textId="77777777" w:rsidR="00AD6217" w:rsidRDefault="00AD6217">
            <w:pPr>
              <w:spacing w:after="0"/>
              <w:rPr>
                <w:rFonts w:ascii="Arial" w:hAnsi="Arial" w:cs="Arial"/>
              </w:rPr>
            </w:pPr>
          </w:p>
          <w:p w14:paraId="773282BD" w14:textId="77777777" w:rsidR="00AD6217" w:rsidRPr="00AD6217" w:rsidRDefault="00AD6217">
            <w:pPr>
              <w:spacing w:after="0"/>
              <w:rPr>
                <w:rFonts w:ascii="Arial" w:hAnsi="Arial" w:cs="Arial"/>
              </w:rPr>
            </w:pPr>
          </w:p>
        </w:tc>
      </w:tr>
      <w:tr w:rsidR="004A5CC2" w:rsidRPr="00AD6217" w14:paraId="7618F2C3" w14:textId="77777777" w:rsidTr="00AD6217">
        <w:trPr>
          <w:jc w:val="center"/>
        </w:trPr>
        <w:tc>
          <w:tcPr>
            <w:tcW w:w="101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79A2D02B" w14:textId="45905D48" w:rsidR="004A5CC2" w:rsidRPr="00AD6217" w:rsidRDefault="00000000">
            <w:pPr>
              <w:spacing w:before="60" w:after="40"/>
              <w:rPr>
                <w:rFonts w:ascii="Arial" w:hAnsi="Arial" w:cs="Arial"/>
              </w:rPr>
            </w:pPr>
            <w:r w:rsidRPr="00AD6217">
              <w:rPr>
                <w:rFonts w:ascii="Arial" w:hAnsi="Arial" w:cs="Arial"/>
                <w:b/>
                <w:sz w:val="19"/>
              </w:rPr>
              <w:t xml:space="preserve">Supporting materials: </w:t>
            </w:r>
            <w:r w:rsidR="00AD6217" w:rsidRPr="00AD6217">
              <w:rPr>
                <w:rFonts w:ascii="Arial" w:hAnsi="Arial" w:cs="Arial"/>
                <w:bCs/>
                <w:sz w:val="19"/>
              </w:rPr>
              <w:t xml:space="preserve">Attaching </w:t>
            </w:r>
            <w:r w:rsidRPr="00AD6217">
              <w:rPr>
                <w:rFonts w:ascii="Arial" w:hAnsi="Arial" w:cs="Arial"/>
                <w:sz w:val="19"/>
              </w:rPr>
              <w:t>relevant supporting documentation, such as letters of recommendation, press clippings and other materials, is encouraged.</w:t>
            </w:r>
          </w:p>
        </w:tc>
      </w:tr>
    </w:tbl>
    <w:p w14:paraId="0AF1C4D4" w14:textId="77777777" w:rsidR="00AD6217" w:rsidRPr="00AD6217" w:rsidRDefault="00AD6217">
      <w:pPr>
        <w:pBdr>
          <w:bottom w:val="single" w:sz="6" w:space="1" w:color="B7B7B7"/>
        </w:pBdr>
        <w:spacing w:before="80" w:after="40"/>
        <w:rPr>
          <w:rFonts w:ascii="Arial" w:hAnsi="Arial" w:cs="Arial"/>
          <w:b/>
          <w:color w:val="5A5A5A"/>
          <w:sz w:val="19"/>
        </w:rPr>
      </w:pPr>
    </w:p>
    <w:p w14:paraId="36260778" w14:textId="7818BC86" w:rsidR="004A5CC2" w:rsidRPr="00AD6217" w:rsidRDefault="00000000">
      <w:pPr>
        <w:pBdr>
          <w:bottom w:val="single" w:sz="6" w:space="1" w:color="B7B7B7"/>
        </w:pBdr>
        <w:spacing w:before="80" w:after="40"/>
        <w:rPr>
          <w:rFonts w:ascii="Arial" w:hAnsi="Arial" w:cs="Arial"/>
        </w:rPr>
      </w:pPr>
      <w:r w:rsidRPr="00AD6217">
        <w:rPr>
          <w:rFonts w:ascii="Arial" w:hAnsi="Arial" w:cs="Arial"/>
          <w:b/>
          <w:color w:val="5A5A5A"/>
          <w:sz w:val="19"/>
        </w:rPr>
        <w:t>SUBMITTED BY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85"/>
        <w:gridCol w:w="5285"/>
      </w:tblGrid>
      <w:tr w:rsidR="004A5CC2" w:rsidRPr="00AD6217" w14:paraId="46F0A23D" w14:textId="77777777" w:rsidTr="002406BC">
        <w:trPr>
          <w:trHeight w:hRule="exact" w:val="403"/>
          <w:jc w:val="center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95E55" w14:textId="77777777" w:rsidR="004A5CC2" w:rsidRPr="00AD6217" w:rsidRDefault="00000000">
            <w:pPr>
              <w:spacing w:after="0"/>
              <w:rPr>
                <w:rFonts w:ascii="Arial" w:hAnsi="Arial" w:cs="Arial"/>
              </w:rPr>
            </w:pPr>
            <w:r w:rsidRPr="00AD6217">
              <w:rPr>
                <w:rFonts w:ascii="Arial" w:hAnsi="Arial" w:cs="Arial"/>
                <w:b/>
              </w:rPr>
              <w:t>Your name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666666"/>
              <w:right w:val="nil"/>
            </w:tcBorders>
            <w:vAlign w:val="bottom"/>
          </w:tcPr>
          <w:p w14:paraId="58A4D79E" w14:textId="77777777" w:rsidR="004A5CC2" w:rsidRPr="00AD6217" w:rsidRDefault="004A5CC2">
            <w:pPr>
              <w:rPr>
                <w:rFonts w:ascii="Arial" w:hAnsi="Arial" w:cs="Arial"/>
              </w:rPr>
            </w:pPr>
          </w:p>
        </w:tc>
      </w:tr>
      <w:tr w:rsidR="00B91A21" w:rsidRPr="00AD6217" w14:paraId="4412252D" w14:textId="77777777" w:rsidTr="002406BC">
        <w:trPr>
          <w:trHeight w:hRule="exact" w:val="403"/>
          <w:jc w:val="center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86670" w14:textId="63FF3B9A" w:rsidR="00B91A21" w:rsidRPr="00AD6217" w:rsidRDefault="00B91A2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 Year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666666"/>
              <w:right w:val="nil"/>
            </w:tcBorders>
            <w:vAlign w:val="bottom"/>
          </w:tcPr>
          <w:p w14:paraId="2A3EBE2A" w14:textId="77777777" w:rsidR="00B91A21" w:rsidRPr="00AD6217" w:rsidRDefault="00B91A21">
            <w:pPr>
              <w:rPr>
                <w:rFonts w:ascii="Arial" w:hAnsi="Arial" w:cs="Arial"/>
              </w:rPr>
            </w:pPr>
          </w:p>
        </w:tc>
      </w:tr>
      <w:tr w:rsidR="004A5CC2" w:rsidRPr="00AD6217" w14:paraId="4BE70ECB" w14:textId="77777777" w:rsidTr="002406BC">
        <w:trPr>
          <w:trHeight w:hRule="exact" w:val="403"/>
          <w:jc w:val="center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CCFD6" w14:textId="77777777" w:rsidR="004A5CC2" w:rsidRPr="00AD6217" w:rsidRDefault="00000000">
            <w:pPr>
              <w:spacing w:after="0"/>
              <w:rPr>
                <w:rFonts w:ascii="Arial" w:hAnsi="Arial" w:cs="Arial"/>
              </w:rPr>
            </w:pPr>
            <w:r w:rsidRPr="00AD6217">
              <w:rPr>
                <w:rFonts w:ascii="Arial" w:hAnsi="Arial" w:cs="Arial"/>
                <w:b/>
              </w:rPr>
              <w:t>Phone number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666666"/>
              <w:right w:val="nil"/>
            </w:tcBorders>
            <w:vAlign w:val="bottom"/>
          </w:tcPr>
          <w:p w14:paraId="6D0DF7C4" w14:textId="77777777" w:rsidR="004A5CC2" w:rsidRPr="00AD6217" w:rsidRDefault="004A5CC2">
            <w:pPr>
              <w:rPr>
                <w:rFonts w:ascii="Arial" w:hAnsi="Arial" w:cs="Arial"/>
              </w:rPr>
            </w:pPr>
          </w:p>
        </w:tc>
      </w:tr>
      <w:tr w:rsidR="004A5CC2" w:rsidRPr="00AD6217" w14:paraId="02D5705B" w14:textId="77777777" w:rsidTr="002406BC">
        <w:trPr>
          <w:trHeight w:hRule="exact" w:val="403"/>
          <w:jc w:val="center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F4D7F" w14:textId="77777777" w:rsidR="004A5CC2" w:rsidRPr="00AD6217" w:rsidRDefault="00000000">
            <w:pPr>
              <w:spacing w:after="0"/>
              <w:rPr>
                <w:rFonts w:ascii="Arial" w:hAnsi="Arial" w:cs="Arial"/>
              </w:rPr>
            </w:pPr>
            <w:r w:rsidRPr="00AD6217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666666"/>
              <w:right w:val="nil"/>
            </w:tcBorders>
            <w:vAlign w:val="bottom"/>
          </w:tcPr>
          <w:p w14:paraId="03BCF37B" w14:textId="77777777" w:rsidR="004A5CC2" w:rsidRPr="00AD6217" w:rsidRDefault="004A5CC2">
            <w:pPr>
              <w:rPr>
                <w:rFonts w:ascii="Arial" w:hAnsi="Arial" w:cs="Arial"/>
              </w:rPr>
            </w:pPr>
          </w:p>
        </w:tc>
      </w:tr>
      <w:tr w:rsidR="004A5CC2" w:rsidRPr="00AD6217" w14:paraId="42BA9A11" w14:textId="77777777" w:rsidTr="002406BC">
        <w:trPr>
          <w:trHeight w:hRule="exact" w:val="403"/>
          <w:jc w:val="center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1E3E4" w14:textId="77777777" w:rsidR="004A5CC2" w:rsidRPr="00AD6217" w:rsidRDefault="00000000">
            <w:pPr>
              <w:spacing w:after="0"/>
              <w:rPr>
                <w:rFonts w:ascii="Arial" w:hAnsi="Arial" w:cs="Arial"/>
              </w:rPr>
            </w:pPr>
            <w:r w:rsidRPr="00AD6217">
              <w:rPr>
                <w:rFonts w:ascii="Arial" w:hAnsi="Arial" w:cs="Arial"/>
                <w:b/>
              </w:rPr>
              <w:t>Nomination date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666666"/>
              <w:right w:val="nil"/>
            </w:tcBorders>
            <w:vAlign w:val="bottom"/>
          </w:tcPr>
          <w:p w14:paraId="7DD07F8F" w14:textId="77777777" w:rsidR="004A5CC2" w:rsidRPr="00AD6217" w:rsidRDefault="004A5CC2">
            <w:pPr>
              <w:rPr>
                <w:rFonts w:ascii="Arial" w:hAnsi="Arial" w:cs="Arial"/>
              </w:rPr>
            </w:pPr>
          </w:p>
        </w:tc>
      </w:tr>
    </w:tbl>
    <w:p w14:paraId="0BB5679A" w14:textId="19F90147" w:rsidR="009D3635" w:rsidRPr="00AD6217" w:rsidRDefault="00B91A21" w:rsidP="00B91A21">
      <w:pPr>
        <w:tabs>
          <w:tab w:val="left" w:pos="35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D3635" w:rsidRPr="00AD6217" w:rsidSect="00B91A21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299F" w14:textId="77777777" w:rsidR="00D44D94" w:rsidRDefault="00D44D94">
      <w:pPr>
        <w:spacing w:after="0" w:line="240" w:lineRule="auto"/>
      </w:pPr>
      <w:r>
        <w:separator/>
      </w:r>
    </w:p>
  </w:endnote>
  <w:endnote w:type="continuationSeparator" w:id="0">
    <w:p w14:paraId="3573AC33" w14:textId="77777777" w:rsidR="00D44D94" w:rsidRDefault="00D4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B82E" w14:textId="77777777" w:rsidR="00D44D94" w:rsidRDefault="00D44D94">
      <w:pPr>
        <w:spacing w:after="0" w:line="240" w:lineRule="auto"/>
      </w:pPr>
      <w:r>
        <w:separator/>
      </w:r>
    </w:p>
  </w:footnote>
  <w:footnote w:type="continuationSeparator" w:id="0">
    <w:p w14:paraId="6C03C0DC" w14:textId="77777777" w:rsidR="00D44D94" w:rsidRDefault="00D44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0079282">
    <w:abstractNumId w:val="8"/>
  </w:num>
  <w:num w:numId="2" w16cid:durableId="417749009">
    <w:abstractNumId w:val="6"/>
  </w:num>
  <w:num w:numId="3" w16cid:durableId="2132900653">
    <w:abstractNumId w:val="5"/>
  </w:num>
  <w:num w:numId="4" w16cid:durableId="160202213">
    <w:abstractNumId w:val="4"/>
  </w:num>
  <w:num w:numId="5" w16cid:durableId="1809980029">
    <w:abstractNumId w:val="7"/>
  </w:num>
  <w:num w:numId="6" w16cid:durableId="212159164">
    <w:abstractNumId w:val="3"/>
  </w:num>
  <w:num w:numId="7" w16cid:durableId="1743524054">
    <w:abstractNumId w:val="2"/>
  </w:num>
  <w:num w:numId="8" w16cid:durableId="1895004409">
    <w:abstractNumId w:val="1"/>
  </w:num>
  <w:num w:numId="9" w16cid:durableId="127756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06BC"/>
    <w:rsid w:val="0029639D"/>
    <w:rsid w:val="00326F90"/>
    <w:rsid w:val="0044028C"/>
    <w:rsid w:val="004A5CC2"/>
    <w:rsid w:val="00842A33"/>
    <w:rsid w:val="009D3635"/>
    <w:rsid w:val="00AA1D8D"/>
    <w:rsid w:val="00AD6217"/>
    <w:rsid w:val="00B47730"/>
    <w:rsid w:val="00B71C32"/>
    <w:rsid w:val="00B91A21"/>
    <w:rsid w:val="00CB0664"/>
    <w:rsid w:val="00D44D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ABF8D1"/>
  <w14:defaultImageDpi w14:val="300"/>
  <w15:docId w15:val="{EA2BCF12-9E68-4262-82B2-4ED81290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MICDS Distinguished Alumni Award Nomination Form</vt:lpstr>
    </vt:vector>
  </TitlesOfParts>
  <Manager/>
  <Company/>
  <LinksUpToDate>false</LinksUpToDate>
  <CharactersWithSpaces>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MICDS Distinguished Alumni Award Nomination Form</dc:title>
  <dc:subject>Reformatted nomination form</dc:subject>
  <dc:creator/>
  <cp:keywords/>
  <dc:description>generated by python-docx</dc:description>
  <cp:lastModifiedBy>Sue Ann Stanton</cp:lastModifiedBy>
  <cp:revision>4</cp:revision>
  <cp:lastPrinted>2026-06-22T17:26:00Z</cp:lastPrinted>
  <dcterms:created xsi:type="dcterms:W3CDTF">2013-12-23T23:15:00Z</dcterms:created>
  <dcterms:modified xsi:type="dcterms:W3CDTF">2026-06-24T14:43:00Z</dcterms:modified>
  <cp:category/>
</cp:coreProperties>
</file>